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1196" w14:textId="416AB0B1" w:rsidR="00B30084" w:rsidRPr="00B00A19" w:rsidRDefault="00000000" w:rsidP="00B00A19">
      <w:pPr>
        <w:pStyle w:val="berschrift1"/>
        <w:jc w:val="center"/>
        <w:rPr>
          <w:rFonts w:ascii="Arial" w:hAnsi="Arial" w:cs="Arial"/>
          <w:color w:val="800020"/>
        </w:rPr>
      </w:pPr>
      <w:r w:rsidRPr="00B00A19">
        <w:rPr>
          <w:rFonts w:ascii="Arial" w:hAnsi="Arial" w:cs="Arial"/>
          <w:color w:val="800020"/>
        </w:rPr>
        <w:t>Brunch Menu</w:t>
      </w:r>
    </w:p>
    <w:p w14:paraId="05C7877B" w14:textId="77777777" w:rsidR="00B30084" w:rsidRPr="00B00A19" w:rsidRDefault="00000000" w:rsidP="00B00A19">
      <w:pPr>
        <w:pStyle w:val="berschrift2"/>
        <w:jc w:val="center"/>
        <w:rPr>
          <w:rFonts w:ascii="Arial" w:hAnsi="Arial" w:cs="Arial"/>
          <w:color w:val="A20027"/>
        </w:rPr>
      </w:pPr>
      <w:r w:rsidRPr="00B00A19">
        <w:rPr>
          <w:rFonts w:ascii="Arial" w:hAnsi="Arial" w:cs="Arial"/>
          <w:color w:val="A20027"/>
        </w:rPr>
        <w:t>OYSTER WATCH</w:t>
      </w:r>
    </w:p>
    <w:p w14:paraId="52A520F2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>今日生蚝快</w:t>
      </w:r>
      <w:r w:rsidRPr="00B00A19">
        <w:rPr>
          <w:rFonts w:ascii="Microsoft JhengHei" w:eastAsia="Microsoft JhengHei" w:hAnsi="Microsoft JhengHei" w:cs="Microsoft JhengHei" w:hint="eastAsia"/>
        </w:rPr>
        <w:t>报</w:t>
      </w:r>
    </w:p>
    <w:p w14:paraId="23EDC4A6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>Unlimited Indulgence – Two Signature Oysters</w:t>
      </w:r>
    </w:p>
    <w:p w14:paraId="739DDAE2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>Both served on ice, freshly shucked, unlimited</w:t>
      </w:r>
      <w:r w:rsidRPr="00B00A19">
        <w:rPr>
          <w:rFonts w:ascii="Arial" w:hAnsi="Arial" w:cs="Arial"/>
        </w:rPr>
        <w:br/>
      </w:r>
      <w:r w:rsidRPr="00B00A19">
        <w:rPr>
          <w:rFonts w:ascii="Microsoft JhengHei" w:eastAsia="Microsoft JhengHei" w:hAnsi="Microsoft JhengHei" w:cs="Microsoft JhengHei" w:hint="eastAsia"/>
        </w:rPr>
        <w:t>现场</w:t>
      </w:r>
      <w:r w:rsidRPr="00B00A19">
        <w:rPr>
          <w:rFonts w:ascii="MS Mincho" w:eastAsia="MS Mincho" w:hAnsi="MS Mincho" w:cs="MS Mincho" w:hint="eastAsia"/>
        </w:rPr>
        <w:t>开蚝，冰</w:t>
      </w:r>
      <w:r w:rsidRPr="00B00A19">
        <w:rPr>
          <w:rFonts w:ascii="Microsoft JhengHei" w:eastAsia="Microsoft JhengHei" w:hAnsi="Microsoft JhengHei" w:cs="Microsoft JhengHei" w:hint="eastAsia"/>
        </w:rPr>
        <w:t>镇</w:t>
      </w:r>
      <w:r w:rsidRPr="00B00A19">
        <w:rPr>
          <w:rFonts w:ascii="MS Mincho" w:eastAsia="MS Mincho" w:hAnsi="MS Mincho" w:cs="MS Mincho" w:hint="eastAsia"/>
        </w:rPr>
        <w:t>呈</w:t>
      </w:r>
      <w:r w:rsidRPr="00B00A19">
        <w:rPr>
          <w:rFonts w:ascii="Microsoft JhengHei" w:eastAsia="Microsoft JhengHei" w:hAnsi="Microsoft JhengHei" w:cs="Microsoft JhengHei" w:hint="eastAsia"/>
        </w:rPr>
        <w:t>现</w:t>
      </w:r>
      <w:r w:rsidRPr="00B00A19">
        <w:rPr>
          <w:rFonts w:ascii="MS Mincho" w:eastAsia="MS Mincho" w:hAnsi="MS Mincho" w:cs="MS Mincho" w:hint="eastAsia"/>
        </w:rPr>
        <w:t>，</w:t>
      </w:r>
      <w:r w:rsidRPr="00B00A19">
        <w:rPr>
          <w:rFonts w:ascii="Microsoft JhengHei" w:eastAsia="Microsoft JhengHei" w:hAnsi="Microsoft JhengHei" w:cs="Microsoft JhengHei" w:hint="eastAsia"/>
        </w:rPr>
        <w:t>畅</w:t>
      </w:r>
      <w:r w:rsidRPr="00B00A19">
        <w:rPr>
          <w:rFonts w:ascii="MS Mincho" w:eastAsia="MS Mincho" w:hAnsi="MS Mincho" w:cs="MS Mincho" w:hint="eastAsia"/>
        </w:rPr>
        <w:t>享无上限。</w:t>
      </w:r>
    </w:p>
    <w:p w14:paraId="09E3145B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Korean Shinj in Oyster </w:t>
      </w:r>
      <w:r w:rsidRPr="00B00A19">
        <w:rPr>
          <w:rFonts w:ascii="Microsoft JhengHei" w:eastAsia="Microsoft JhengHei" w:hAnsi="Microsoft JhengHei" w:cs="Microsoft JhengHei" w:hint="eastAsia"/>
        </w:rPr>
        <w:t>韩</w:t>
      </w:r>
      <w:r w:rsidRPr="00B00A19">
        <w:rPr>
          <w:rFonts w:ascii="MS Mincho" w:eastAsia="MS Mincho" w:hAnsi="MS Mincho" w:cs="MS Mincho" w:hint="eastAsia"/>
        </w:rPr>
        <w:t>国忠清南道生蚝</w:t>
      </w:r>
      <w:r w:rsidRPr="00B00A19">
        <w:rPr>
          <w:rFonts w:ascii="Arial" w:hAnsi="Arial" w:cs="Arial"/>
        </w:rPr>
        <w:br/>
        <w:t>A clean, oceanic sweetness with plump, firm texture and a savory finish</w:t>
      </w:r>
      <w:r w:rsidRPr="00B00A19">
        <w:rPr>
          <w:rFonts w:ascii="Arial" w:hAnsi="Arial" w:cs="Arial"/>
        </w:rPr>
        <w:br/>
      </w:r>
      <w:r w:rsidRPr="00B00A19">
        <w:rPr>
          <w:rFonts w:ascii="Arial" w:hAnsi="Arial" w:cs="Arial"/>
        </w:rPr>
        <w:t>冷烈海水中的清甜</w:t>
      </w:r>
      <w:r w:rsidRPr="00B00A19">
        <w:rPr>
          <w:rFonts w:ascii="Microsoft JhengHei" w:eastAsia="Microsoft JhengHei" w:hAnsi="Microsoft JhengHei" w:cs="Microsoft JhengHei" w:hint="eastAsia"/>
        </w:rPr>
        <w:t>风</w:t>
      </w:r>
      <w:r w:rsidRPr="00B00A19">
        <w:rPr>
          <w:rFonts w:ascii="MS Mincho" w:eastAsia="MS Mincho" w:hAnsi="MS Mincho" w:cs="MS Mincho" w:hint="eastAsia"/>
        </w:rPr>
        <w:t>味，肉</w:t>
      </w:r>
      <w:r w:rsidRPr="00B00A19">
        <w:rPr>
          <w:rFonts w:ascii="Microsoft JhengHei" w:eastAsia="Microsoft JhengHei" w:hAnsi="Microsoft JhengHei" w:cs="Microsoft JhengHei" w:hint="eastAsia"/>
        </w:rPr>
        <w:t>质饱满</w:t>
      </w:r>
      <w:r w:rsidRPr="00B00A19">
        <w:rPr>
          <w:rFonts w:ascii="MS Mincho" w:eastAsia="MS Mincho" w:hAnsi="MS Mincho" w:cs="MS Mincho" w:hint="eastAsia"/>
        </w:rPr>
        <w:t>，富有</w:t>
      </w:r>
      <w:r w:rsidRPr="00B00A19">
        <w:rPr>
          <w:rFonts w:ascii="Microsoft JhengHei" w:eastAsia="Microsoft JhengHei" w:hAnsi="Microsoft JhengHei" w:cs="Microsoft JhengHei" w:hint="eastAsia"/>
        </w:rPr>
        <w:t>弹</w:t>
      </w:r>
      <w:r w:rsidRPr="00B00A19">
        <w:rPr>
          <w:rFonts w:ascii="MS Mincho" w:eastAsia="MS Mincho" w:hAnsi="MS Mincho" w:cs="MS Mincho" w:hint="eastAsia"/>
        </w:rPr>
        <w:t>性，尾韵</w:t>
      </w:r>
      <w:r w:rsidRPr="00B00A19">
        <w:rPr>
          <w:rFonts w:ascii="Microsoft JhengHei" w:eastAsia="Microsoft JhengHei" w:hAnsi="Microsoft JhengHei" w:cs="Microsoft JhengHei" w:hint="eastAsia"/>
        </w:rPr>
        <w:t>带</w:t>
      </w:r>
      <w:r w:rsidRPr="00B00A19">
        <w:rPr>
          <w:rFonts w:ascii="MS Mincho" w:eastAsia="MS Mincho" w:hAnsi="MS Mincho" w:cs="MS Mincho" w:hint="eastAsia"/>
        </w:rPr>
        <w:t>咸</w:t>
      </w:r>
      <w:r w:rsidRPr="00B00A19">
        <w:rPr>
          <w:rFonts w:ascii="Microsoft JhengHei" w:eastAsia="Microsoft JhengHei" w:hAnsi="Microsoft JhengHei" w:cs="Microsoft JhengHei" w:hint="eastAsia"/>
        </w:rPr>
        <w:t>鲜</w:t>
      </w:r>
      <w:r w:rsidRPr="00B00A19">
        <w:rPr>
          <w:rFonts w:ascii="MS Mincho" w:eastAsia="MS Mincho" w:hAnsi="MS Mincho" w:cs="MS Mincho" w:hint="eastAsia"/>
        </w:rPr>
        <w:t>感</w:t>
      </w:r>
    </w:p>
    <w:p w14:paraId="5C175033" w14:textId="1F72A36A" w:rsidR="00B00A19" w:rsidRPr="00B00A19" w:rsidRDefault="00000000" w:rsidP="00B00A19">
      <w:pPr>
        <w:jc w:val="center"/>
        <w:rPr>
          <w:rFonts w:ascii="MS Mincho" w:eastAsia="MS Mincho" w:hAnsi="MS Mincho" w:cs="MS Mincho"/>
        </w:rPr>
      </w:pPr>
      <w:r w:rsidRPr="00B00A19">
        <w:rPr>
          <w:rFonts w:ascii="Arial" w:hAnsi="Arial" w:cs="Arial"/>
        </w:rPr>
        <w:t xml:space="preserve">New Zealand Marlborough Oyster </w:t>
      </w:r>
      <w:proofErr w:type="spellStart"/>
      <w:r w:rsidRPr="00B00A19">
        <w:rPr>
          <w:rFonts w:ascii="Arial" w:hAnsi="Arial" w:cs="Arial"/>
        </w:rPr>
        <w:t>新西</w:t>
      </w:r>
      <w:r w:rsidRPr="00B00A19">
        <w:rPr>
          <w:rFonts w:ascii="Microsoft JhengHei" w:eastAsia="Microsoft JhengHei" w:hAnsi="Microsoft JhengHei" w:cs="Microsoft JhengHei" w:hint="eastAsia"/>
        </w:rPr>
        <w:t>兰马尔</w:t>
      </w:r>
      <w:r w:rsidRPr="00B00A19">
        <w:rPr>
          <w:rFonts w:ascii="MS Mincho" w:eastAsia="MS Mincho" w:hAnsi="MS Mincho" w:cs="MS Mincho" w:hint="eastAsia"/>
        </w:rPr>
        <w:t>伯勒生蚝</w:t>
      </w:r>
      <w:proofErr w:type="spellEnd"/>
      <w:r w:rsidRPr="00B00A19">
        <w:rPr>
          <w:rFonts w:ascii="Arial" w:hAnsi="Arial" w:cs="Arial"/>
        </w:rPr>
        <w:br/>
        <w:t>Harvested from pristine waters, with a fresh, mineral-driven profile and creamy mouthfeel</w:t>
      </w:r>
      <w:r w:rsidRPr="00B00A19">
        <w:rPr>
          <w:rFonts w:ascii="Arial" w:hAnsi="Arial" w:cs="Arial"/>
        </w:rPr>
        <w:br/>
      </w:r>
      <w:proofErr w:type="spellStart"/>
      <w:r w:rsidRPr="00B00A19">
        <w:rPr>
          <w:rFonts w:ascii="Microsoft JhengHei" w:eastAsia="Microsoft JhengHei" w:hAnsi="Microsoft JhengHei" w:cs="Microsoft JhengHei" w:hint="eastAsia"/>
        </w:rPr>
        <w:t>产</w:t>
      </w:r>
      <w:r w:rsidRPr="00B00A19">
        <w:rPr>
          <w:rFonts w:ascii="MS Mincho" w:eastAsia="MS Mincho" w:hAnsi="MS Mincho" w:cs="MS Mincho" w:hint="eastAsia"/>
        </w:rPr>
        <w:t>自世界著名葡萄酒</w:t>
      </w:r>
      <w:r w:rsidRPr="00B00A19">
        <w:rPr>
          <w:rFonts w:ascii="Microsoft JhengHei" w:eastAsia="Microsoft JhengHei" w:hAnsi="Microsoft JhengHei" w:cs="Microsoft JhengHei" w:hint="eastAsia"/>
        </w:rPr>
        <w:t>产</w:t>
      </w:r>
      <w:r w:rsidRPr="00B00A19">
        <w:rPr>
          <w:rFonts w:ascii="MS Mincho" w:eastAsia="MS Mincho" w:hAnsi="MS Mincho" w:cs="MS Mincho" w:hint="eastAsia"/>
        </w:rPr>
        <w:t>区的</w:t>
      </w:r>
      <w:r w:rsidRPr="00B00A19">
        <w:rPr>
          <w:rFonts w:ascii="Microsoft JhengHei" w:eastAsia="Microsoft JhengHei" w:hAnsi="Microsoft JhengHei" w:cs="Microsoft JhengHei" w:hint="eastAsia"/>
        </w:rPr>
        <w:t>纯净</w:t>
      </w:r>
      <w:r w:rsidRPr="00B00A19">
        <w:rPr>
          <w:rFonts w:ascii="MS Mincho" w:eastAsia="MS Mincho" w:hAnsi="MS Mincho" w:cs="MS Mincho" w:hint="eastAsia"/>
        </w:rPr>
        <w:t>海域，</w:t>
      </w:r>
      <w:r w:rsidRPr="00B00A19">
        <w:rPr>
          <w:rFonts w:ascii="Microsoft JhengHei" w:eastAsia="Microsoft JhengHei" w:hAnsi="Microsoft JhengHei" w:cs="Microsoft JhengHei" w:hint="eastAsia"/>
        </w:rPr>
        <w:t>风</w:t>
      </w:r>
      <w:r w:rsidRPr="00B00A19">
        <w:rPr>
          <w:rFonts w:ascii="MS Mincho" w:eastAsia="MS Mincho" w:hAnsi="MS Mincho" w:cs="MS Mincho" w:hint="eastAsia"/>
        </w:rPr>
        <w:t>味清爽，</w:t>
      </w:r>
      <w:r w:rsidRPr="00B00A19">
        <w:rPr>
          <w:rFonts w:ascii="Microsoft JhengHei" w:eastAsia="Microsoft JhengHei" w:hAnsi="Microsoft JhengHei" w:cs="Microsoft JhengHei" w:hint="eastAsia"/>
        </w:rPr>
        <w:t>带</w:t>
      </w:r>
      <w:r w:rsidRPr="00B00A19">
        <w:rPr>
          <w:rFonts w:ascii="MS Mincho" w:eastAsia="MS Mincho" w:hAnsi="MS Mincho" w:cs="MS Mincho" w:hint="eastAsia"/>
        </w:rPr>
        <w:t>有</w:t>
      </w:r>
      <w:r w:rsidRPr="00B00A19">
        <w:rPr>
          <w:rFonts w:ascii="Microsoft JhengHei" w:eastAsia="Microsoft JhengHei" w:hAnsi="Microsoft JhengHei" w:cs="Microsoft JhengHei" w:hint="eastAsia"/>
        </w:rPr>
        <w:t>矿</w:t>
      </w:r>
      <w:r w:rsidRPr="00B00A19">
        <w:rPr>
          <w:rFonts w:ascii="MS Mincho" w:eastAsia="MS Mincho" w:hAnsi="MS Mincho" w:cs="MS Mincho" w:hint="eastAsia"/>
        </w:rPr>
        <w:t>物感与</w:t>
      </w:r>
      <w:r w:rsidRPr="00B00A19">
        <w:rPr>
          <w:rFonts w:ascii="Microsoft JhengHei" w:eastAsia="Microsoft JhengHei" w:hAnsi="Microsoft JhengHei" w:cs="Microsoft JhengHei" w:hint="eastAsia"/>
        </w:rPr>
        <w:t>细腻质</w:t>
      </w:r>
      <w:r w:rsidRPr="00B00A19">
        <w:rPr>
          <w:rFonts w:ascii="MS Mincho" w:eastAsia="MS Mincho" w:hAnsi="MS Mincho" w:cs="MS Mincho" w:hint="eastAsia"/>
        </w:rPr>
        <w:t>感</w:t>
      </w:r>
      <w:proofErr w:type="spellEnd"/>
      <w:r w:rsidR="00B00A19">
        <w:rPr>
          <w:rFonts w:ascii="MS Mincho" w:eastAsia="MS Mincho" w:hAnsi="MS Mincho" w:cs="MS Mincho"/>
        </w:rPr>
        <w:br/>
      </w:r>
      <w:r w:rsidR="00B00A19">
        <w:rPr>
          <w:rFonts w:ascii="MS Mincho" w:eastAsia="MS Mincho" w:hAnsi="MS Mincho" w:cs="MS Mincho"/>
        </w:rPr>
        <w:br/>
      </w:r>
      <w:r w:rsidR="00B00A19" w:rsidRPr="008F4308">
        <w:rPr>
          <w:rFonts w:ascii="Arial" w:hAnsi="Arial" w:cs="Arial"/>
        </w:rPr>
        <w:t>******************************</w:t>
      </w:r>
    </w:p>
    <w:p w14:paraId="2F352615" w14:textId="77777777" w:rsidR="00B30084" w:rsidRPr="00B00A19" w:rsidRDefault="00000000" w:rsidP="00B00A19">
      <w:pPr>
        <w:pStyle w:val="berschrift2"/>
        <w:jc w:val="center"/>
        <w:rPr>
          <w:rFonts w:ascii="Arial" w:hAnsi="Arial" w:cs="Arial"/>
          <w:color w:val="A20027"/>
        </w:rPr>
      </w:pPr>
      <w:r w:rsidRPr="00B00A19">
        <w:rPr>
          <w:rFonts w:ascii="Arial" w:hAnsi="Arial" w:cs="Arial"/>
          <w:color w:val="A20027"/>
        </w:rPr>
        <w:t>MAIN COURSE DISPATCH</w:t>
      </w:r>
    </w:p>
    <w:p w14:paraId="2502D1F7" w14:textId="77777777" w:rsidR="00B30084" w:rsidRPr="00E441AC" w:rsidRDefault="00000000" w:rsidP="00B00A19">
      <w:pPr>
        <w:jc w:val="center"/>
        <w:rPr>
          <w:rFonts w:ascii="Arial" w:hAnsi="Arial" w:cs="Arial"/>
          <w:b/>
          <w:bCs/>
          <w:i/>
          <w:iCs/>
        </w:rPr>
      </w:pPr>
      <w:r w:rsidRPr="00B00A19">
        <w:rPr>
          <w:rFonts w:ascii="Arial" w:hAnsi="Arial" w:cs="Arial"/>
        </w:rPr>
        <w:t>主菜</w:t>
      </w:r>
      <w:r w:rsidRPr="00B00A19">
        <w:rPr>
          <w:rFonts w:ascii="Microsoft JhengHei" w:eastAsia="Microsoft JhengHei" w:hAnsi="Microsoft JhengHei" w:cs="Microsoft JhengHei" w:hint="eastAsia"/>
        </w:rPr>
        <w:t>头</w:t>
      </w:r>
      <w:r w:rsidRPr="00B00A19">
        <w:rPr>
          <w:rFonts w:ascii="MS Mincho" w:eastAsia="MS Mincho" w:hAnsi="MS Mincho" w:cs="MS Mincho" w:hint="eastAsia"/>
        </w:rPr>
        <w:t>条</w:t>
      </w:r>
      <w:r w:rsidRPr="00B00A19">
        <w:rPr>
          <w:rFonts w:ascii="Arial" w:hAnsi="Arial" w:cs="Arial"/>
        </w:rPr>
        <w:br/>
      </w:r>
      <w:r w:rsidRPr="00E441AC">
        <w:rPr>
          <w:rFonts w:ascii="Arial" w:hAnsi="Arial" w:cs="Arial"/>
          <w:b/>
          <w:bCs/>
          <w:i/>
          <w:iCs/>
        </w:rPr>
        <w:t>Please choose one</w:t>
      </w:r>
    </w:p>
    <w:p w14:paraId="783DBE81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>From Ocean Depths to Josper Flames — Where Brunch Turns Bold.</w:t>
      </w:r>
      <w:r w:rsidRPr="00B00A19">
        <w:rPr>
          <w:rFonts w:ascii="Arial" w:hAnsi="Arial" w:cs="Arial"/>
        </w:rPr>
        <w:br/>
      </w:r>
      <w:r w:rsidRPr="00B00A19">
        <w:rPr>
          <w:rFonts w:ascii="Arial" w:hAnsi="Arial" w:cs="Arial"/>
        </w:rPr>
        <w:t>海味与肉香，</w:t>
      </w:r>
      <w:r w:rsidRPr="00B00A19">
        <w:rPr>
          <w:rFonts w:ascii="Arial" w:hAnsi="Arial" w:cs="Arial"/>
        </w:rPr>
        <w:t>300°C</w:t>
      </w:r>
      <w:r w:rsidRPr="00B00A19">
        <w:rPr>
          <w:rFonts w:ascii="Arial" w:hAnsi="Arial" w:cs="Arial"/>
        </w:rPr>
        <w:t>焦香炭火炙烤，每一道主菜都是高光</w:t>
      </w:r>
      <w:r w:rsidRPr="00B00A19">
        <w:rPr>
          <w:rFonts w:ascii="Microsoft JhengHei" w:eastAsia="Microsoft JhengHei" w:hAnsi="Microsoft JhengHei" w:cs="Microsoft JhengHei" w:hint="eastAsia"/>
        </w:rPr>
        <w:t>时</w:t>
      </w:r>
      <w:r w:rsidRPr="00B00A19">
        <w:rPr>
          <w:rFonts w:ascii="MS Mincho" w:eastAsia="MS Mincho" w:hAnsi="MS Mincho" w:cs="MS Mincho" w:hint="eastAsia"/>
        </w:rPr>
        <w:t>刻。</w:t>
      </w:r>
    </w:p>
    <w:p w14:paraId="73C24988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  <w:b/>
        </w:rPr>
        <w:t xml:space="preserve">Roasted Cod </w:t>
      </w:r>
      <w:r w:rsidRPr="00B00A19">
        <w:rPr>
          <w:rFonts w:ascii="Arial" w:hAnsi="Arial" w:cs="Arial"/>
          <w:b/>
        </w:rPr>
        <w:t>碳烤</w:t>
      </w:r>
      <w:r w:rsidRPr="00B00A19">
        <w:rPr>
          <w:rFonts w:ascii="Microsoft JhengHei" w:eastAsia="Microsoft JhengHei" w:hAnsi="Microsoft JhengHei" w:cs="Microsoft JhengHei" w:hint="eastAsia"/>
          <w:b/>
        </w:rPr>
        <w:t>银鳕鱼</w:t>
      </w:r>
    </w:p>
    <w:p w14:paraId="7F8BCB2E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>Pipersade, black garlic, fennel salad, creamed miso sauce</w:t>
      </w:r>
      <w:r w:rsidRPr="00B00A19">
        <w:rPr>
          <w:rFonts w:ascii="Arial" w:hAnsi="Arial" w:cs="Arial"/>
        </w:rPr>
        <w:br/>
      </w:r>
      <w:r w:rsidRPr="00B00A19">
        <w:rPr>
          <w:rFonts w:ascii="Microsoft JhengHei" w:eastAsia="Microsoft JhengHei" w:hAnsi="Microsoft JhengHei" w:cs="Microsoft JhengHei" w:hint="eastAsia"/>
        </w:rPr>
        <w:t>红</w:t>
      </w:r>
      <w:r w:rsidRPr="00B00A19">
        <w:rPr>
          <w:rFonts w:ascii="MS Mincho" w:eastAsia="MS Mincho" w:hAnsi="MS Mincho" w:cs="MS Mincho" w:hint="eastAsia"/>
        </w:rPr>
        <w:t>椒</w:t>
      </w:r>
      <w:r w:rsidRPr="00B00A19">
        <w:rPr>
          <w:rFonts w:ascii="Microsoft JhengHei" w:eastAsia="Microsoft JhengHei" w:hAnsi="Microsoft JhengHei" w:cs="Microsoft JhengHei" w:hint="eastAsia"/>
        </w:rPr>
        <w:t>酱</w:t>
      </w:r>
      <w:r w:rsidRPr="00B00A19">
        <w:rPr>
          <w:rFonts w:ascii="MS Mincho" w:eastAsia="MS Mincho" w:hAnsi="MS Mincho" w:cs="MS Mincho" w:hint="eastAsia"/>
        </w:rPr>
        <w:t>烤</w:t>
      </w:r>
      <w:r w:rsidRPr="00B00A19">
        <w:rPr>
          <w:rFonts w:ascii="Microsoft JhengHei" w:eastAsia="Microsoft JhengHei" w:hAnsi="Microsoft JhengHei" w:cs="Microsoft JhengHei" w:hint="eastAsia"/>
        </w:rPr>
        <w:t>鳕鱼</w:t>
      </w:r>
      <w:r w:rsidRPr="00B00A19">
        <w:rPr>
          <w:rFonts w:ascii="Arial" w:hAnsi="Arial" w:cs="Arial"/>
        </w:rPr>
        <w:t xml:space="preserve"> · </w:t>
      </w:r>
      <w:r w:rsidRPr="00B00A19">
        <w:rPr>
          <w:rFonts w:ascii="Arial" w:hAnsi="Arial" w:cs="Arial"/>
        </w:rPr>
        <w:t>黑蒜茴香沙拉</w:t>
      </w:r>
      <w:r w:rsidRPr="00B00A19">
        <w:rPr>
          <w:rFonts w:ascii="Arial" w:hAnsi="Arial" w:cs="Arial"/>
        </w:rPr>
        <w:t xml:space="preserve"> · </w:t>
      </w:r>
      <w:r w:rsidRPr="00B00A19">
        <w:rPr>
          <w:rFonts w:ascii="Arial" w:hAnsi="Arial" w:cs="Arial"/>
        </w:rPr>
        <w:t>奶香味噌汁</w:t>
      </w:r>
    </w:p>
    <w:p w14:paraId="30FEAFC1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  <w:b/>
        </w:rPr>
        <w:t xml:space="preserve">Char-grilled Octopus </w:t>
      </w:r>
      <w:r w:rsidRPr="00B00A19">
        <w:rPr>
          <w:rFonts w:ascii="Arial" w:hAnsi="Arial" w:cs="Arial"/>
          <w:b/>
        </w:rPr>
        <w:t>碳烤八爪</w:t>
      </w:r>
      <w:r w:rsidRPr="00B00A19">
        <w:rPr>
          <w:rFonts w:ascii="Microsoft JhengHei" w:eastAsia="Microsoft JhengHei" w:hAnsi="Microsoft JhengHei" w:cs="Microsoft JhengHei" w:hint="eastAsia"/>
          <w:b/>
        </w:rPr>
        <w:t>鱼</w:t>
      </w:r>
    </w:p>
    <w:p w14:paraId="35A94552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>Nduja, feta yogurt, potato, pickled onion</w:t>
      </w:r>
      <w:r w:rsidRPr="00B00A19">
        <w:rPr>
          <w:rFonts w:ascii="Arial" w:hAnsi="Arial" w:cs="Arial"/>
        </w:rPr>
        <w:br/>
      </w:r>
      <w:r w:rsidRPr="00B00A19">
        <w:rPr>
          <w:rFonts w:ascii="Arial" w:hAnsi="Arial" w:cs="Arial"/>
        </w:rPr>
        <w:t>意式</w:t>
      </w:r>
      <w:r w:rsidRPr="00B00A19">
        <w:rPr>
          <w:rFonts w:ascii="Microsoft JhengHei" w:eastAsia="Microsoft JhengHei" w:hAnsi="Microsoft JhengHei" w:cs="Microsoft JhengHei" w:hint="eastAsia"/>
        </w:rPr>
        <w:t>风</w:t>
      </w:r>
      <w:r w:rsidRPr="00B00A19">
        <w:rPr>
          <w:rFonts w:ascii="MS Mincho" w:eastAsia="MS Mincho" w:hAnsi="MS Mincho" w:cs="MS Mincho" w:hint="eastAsia"/>
        </w:rPr>
        <w:t>味辣</w:t>
      </w:r>
      <w:r w:rsidRPr="00B00A19">
        <w:rPr>
          <w:rFonts w:ascii="Microsoft JhengHei" w:eastAsia="Microsoft JhengHei" w:hAnsi="Microsoft JhengHei" w:cs="Microsoft JhengHei" w:hint="eastAsia"/>
        </w:rPr>
        <w:t>肠</w:t>
      </w:r>
      <w:r w:rsidRPr="00B00A19">
        <w:rPr>
          <w:rFonts w:ascii="Arial" w:hAnsi="Arial" w:cs="Arial"/>
        </w:rPr>
        <w:t xml:space="preserve"> · </w:t>
      </w:r>
      <w:r w:rsidRPr="00B00A19">
        <w:rPr>
          <w:rFonts w:ascii="Arial" w:hAnsi="Arial" w:cs="Arial"/>
        </w:rPr>
        <w:t>菲塔酸奶土豆</w:t>
      </w:r>
      <w:r w:rsidRPr="00B00A19">
        <w:rPr>
          <w:rFonts w:ascii="Arial" w:hAnsi="Arial" w:cs="Arial"/>
        </w:rPr>
        <w:t xml:space="preserve"> · </w:t>
      </w:r>
      <w:r w:rsidRPr="00B00A19">
        <w:rPr>
          <w:rFonts w:ascii="Arial" w:hAnsi="Arial" w:cs="Arial"/>
        </w:rPr>
        <w:t>腌洋葱</w:t>
      </w:r>
    </w:p>
    <w:p w14:paraId="39D53C32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  <w:b/>
        </w:rPr>
        <w:t xml:space="preserve">Char-grilled Iberico Pork Belly </w:t>
      </w:r>
      <w:r w:rsidRPr="00B00A19">
        <w:rPr>
          <w:rFonts w:ascii="Arial" w:hAnsi="Arial" w:cs="Arial"/>
          <w:b/>
        </w:rPr>
        <w:t>烤慢煎西班牙黑猪五花肉</w:t>
      </w:r>
    </w:p>
    <w:p w14:paraId="44732919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lastRenderedPageBreak/>
        <w:t>Romesco, sautéed asparagus</w:t>
      </w:r>
      <w:r w:rsidRPr="00B00A19">
        <w:rPr>
          <w:rFonts w:ascii="Arial" w:hAnsi="Arial" w:cs="Arial"/>
        </w:rPr>
        <w:br/>
      </w:r>
      <w:r w:rsidRPr="00B00A19">
        <w:rPr>
          <w:rFonts w:ascii="Arial" w:hAnsi="Arial" w:cs="Arial"/>
        </w:rPr>
        <w:t>香蒜</w:t>
      </w:r>
      <w:r w:rsidRPr="00B00A19">
        <w:rPr>
          <w:rFonts w:ascii="Microsoft JhengHei" w:eastAsia="Microsoft JhengHei" w:hAnsi="Microsoft JhengHei" w:cs="Microsoft JhengHei" w:hint="eastAsia"/>
        </w:rPr>
        <w:t>红</w:t>
      </w:r>
      <w:r w:rsidRPr="00B00A19">
        <w:rPr>
          <w:rFonts w:ascii="MS Mincho" w:eastAsia="MS Mincho" w:hAnsi="MS Mincho" w:cs="MS Mincho" w:hint="eastAsia"/>
        </w:rPr>
        <w:t>椒</w:t>
      </w:r>
      <w:r w:rsidRPr="00B00A19">
        <w:rPr>
          <w:rFonts w:ascii="Microsoft JhengHei" w:eastAsia="Microsoft JhengHei" w:hAnsi="Microsoft JhengHei" w:cs="Microsoft JhengHei" w:hint="eastAsia"/>
        </w:rPr>
        <w:t>酱</w:t>
      </w:r>
      <w:r w:rsidRPr="00B00A19">
        <w:rPr>
          <w:rFonts w:ascii="Arial" w:hAnsi="Arial" w:cs="Arial"/>
        </w:rPr>
        <w:t xml:space="preserve"> · </w:t>
      </w:r>
      <w:r w:rsidRPr="00B00A19">
        <w:rPr>
          <w:rFonts w:ascii="Arial" w:hAnsi="Arial" w:cs="Arial"/>
        </w:rPr>
        <w:t>煎芦笋</w:t>
      </w:r>
    </w:p>
    <w:p w14:paraId="4243AF39" w14:textId="547BB40E" w:rsidR="00B30084" w:rsidRPr="00E33507" w:rsidRDefault="00000000" w:rsidP="00E169DF">
      <w:pPr>
        <w:jc w:val="center"/>
        <w:rPr>
          <w:rFonts w:ascii="Arial" w:hAnsi="Arial" w:cs="Arial"/>
          <w:b/>
          <w:bCs/>
        </w:rPr>
      </w:pPr>
      <w:r w:rsidRPr="00E33507">
        <w:rPr>
          <w:rFonts w:ascii="Arial" w:hAnsi="Arial" w:cs="Arial"/>
          <w:b/>
          <w:bCs/>
        </w:rPr>
        <w:t xml:space="preserve">From the Josper Grill </w:t>
      </w:r>
      <w:proofErr w:type="spellStart"/>
      <w:r w:rsidRPr="00E33507">
        <w:rPr>
          <w:rFonts w:ascii="Arial" w:hAnsi="Arial" w:cs="Arial"/>
          <w:b/>
          <w:bCs/>
        </w:rPr>
        <w:t>炭烤系列</w:t>
      </w:r>
      <w:proofErr w:type="spellEnd"/>
      <w:r w:rsidR="00E169DF">
        <w:rPr>
          <w:rFonts w:ascii="Arial" w:hAnsi="Arial" w:cs="Arial"/>
          <w:b/>
          <w:bCs/>
        </w:rPr>
        <w:br/>
      </w:r>
      <w:r w:rsidRPr="00E33507">
        <w:rPr>
          <w:rFonts w:ascii="Arial" w:hAnsi="Arial" w:cs="Arial"/>
          <w:b/>
          <w:bCs/>
        </w:rPr>
        <w:t xml:space="preserve">Char-grilled over coal &amp; embers at 300°C </w:t>
      </w:r>
      <w:r w:rsidRPr="00E33507">
        <w:rPr>
          <w:rFonts w:ascii="Arial" w:hAnsi="Arial" w:cs="Arial"/>
          <w:b/>
          <w:bCs/>
        </w:rPr>
        <w:t>高温封</w:t>
      </w:r>
      <w:r w:rsidRPr="00E33507">
        <w:rPr>
          <w:rFonts w:ascii="Microsoft JhengHei" w:eastAsia="Microsoft JhengHei" w:hAnsi="Microsoft JhengHei" w:cs="Microsoft JhengHei" w:hint="eastAsia"/>
          <w:b/>
          <w:bCs/>
        </w:rPr>
        <w:t>锁</w:t>
      </w:r>
      <w:r w:rsidRPr="00E33507">
        <w:rPr>
          <w:rFonts w:ascii="MS Mincho" w:eastAsia="MS Mincho" w:hAnsi="MS Mincho" w:cs="MS Mincho" w:hint="eastAsia"/>
          <w:b/>
          <w:bCs/>
        </w:rPr>
        <w:t>肉汁，炭火呈</w:t>
      </w:r>
      <w:r w:rsidRPr="00E33507">
        <w:rPr>
          <w:rFonts w:ascii="Microsoft JhengHei" w:eastAsia="Microsoft JhengHei" w:hAnsi="Microsoft JhengHei" w:cs="Microsoft JhengHei" w:hint="eastAsia"/>
          <w:b/>
          <w:bCs/>
        </w:rPr>
        <w:t>现质</w:t>
      </w:r>
      <w:r w:rsidRPr="00E33507">
        <w:rPr>
          <w:rFonts w:ascii="MS Mincho" w:eastAsia="MS Mincho" w:hAnsi="MS Mincho" w:cs="MS Mincho" w:hint="eastAsia"/>
          <w:b/>
          <w:bCs/>
        </w:rPr>
        <w:t>感焦香</w:t>
      </w:r>
    </w:p>
    <w:p w14:paraId="39A60569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Grain-fed Australian Wagyu (130 g) </w:t>
      </w:r>
      <w:r w:rsidRPr="00B00A19">
        <w:rPr>
          <w:rFonts w:ascii="Arial" w:hAnsi="Arial" w:cs="Arial"/>
        </w:rPr>
        <w:t>澳洲和牛</w:t>
      </w:r>
    </w:p>
    <w:p w14:paraId="312A4F9B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Sirloin </w:t>
      </w:r>
      <w:r w:rsidRPr="00B00A19">
        <w:rPr>
          <w:rFonts w:ascii="Arial" w:hAnsi="Arial" w:cs="Arial"/>
        </w:rPr>
        <w:t>西冷牛排</w:t>
      </w:r>
    </w:p>
    <w:p w14:paraId="3F3CCB92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Rib Eye </w:t>
      </w:r>
      <w:r w:rsidRPr="00B00A19">
        <w:rPr>
          <w:rFonts w:ascii="Arial" w:hAnsi="Arial" w:cs="Arial"/>
        </w:rPr>
        <w:t>肋眼牛排</w:t>
      </w:r>
    </w:p>
    <w:p w14:paraId="1A5A66D9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Tenderloin </w:t>
      </w:r>
      <w:r w:rsidRPr="00B00A19">
        <w:rPr>
          <w:rFonts w:ascii="Arial" w:hAnsi="Arial" w:cs="Arial"/>
        </w:rPr>
        <w:t>菲力牛排</w:t>
      </w:r>
    </w:p>
    <w:p w14:paraId="0187A2F5" w14:textId="0F93005F" w:rsidR="00B00A19" w:rsidRPr="00B00A19" w:rsidRDefault="00000000" w:rsidP="00B00A19">
      <w:pPr>
        <w:jc w:val="center"/>
        <w:rPr>
          <w:rFonts w:ascii="MS Mincho" w:eastAsia="MS Mincho" w:hAnsi="MS Mincho" w:cs="MS Mincho"/>
        </w:rPr>
      </w:pPr>
      <w:r w:rsidRPr="00B00A19">
        <w:rPr>
          <w:rFonts w:ascii="Arial" w:hAnsi="Arial" w:cs="Arial"/>
        </w:rPr>
        <w:t>Served with roasted tomato, mushroom, and grilled broccolini</w:t>
      </w:r>
      <w:r w:rsidRPr="00B00A19">
        <w:rPr>
          <w:rFonts w:ascii="Arial" w:hAnsi="Arial" w:cs="Arial"/>
        </w:rPr>
        <w:br/>
      </w:r>
      <w:proofErr w:type="spellStart"/>
      <w:r w:rsidRPr="00B00A19">
        <w:rPr>
          <w:rFonts w:ascii="Arial" w:hAnsi="Arial" w:cs="Arial"/>
        </w:rPr>
        <w:t>烤小</w:t>
      </w:r>
      <w:r w:rsidRPr="00B00A19">
        <w:rPr>
          <w:rFonts w:ascii="Microsoft JhengHei" w:eastAsia="Microsoft JhengHei" w:hAnsi="Microsoft JhengHei" w:cs="Microsoft JhengHei" w:hint="eastAsia"/>
        </w:rPr>
        <w:t>罗马</w:t>
      </w:r>
      <w:r w:rsidRPr="00B00A19">
        <w:rPr>
          <w:rFonts w:ascii="MS Mincho" w:eastAsia="MS Mincho" w:hAnsi="MS Mincho" w:cs="MS Mincho" w:hint="eastAsia"/>
        </w:rPr>
        <w:t>番茄</w:t>
      </w:r>
      <w:proofErr w:type="spellEnd"/>
      <w:r w:rsidRPr="00B00A19">
        <w:rPr>
          <w:rFonts w:ascii="Arial" w:hAnsi="Arial" w:cs="Arial"/>
        </w:rPr>
        <w:t xml:space="preserve"> · </w:t>
      </w:r>
      <w:proofErr w:type="spellStart"/>
      <w:r w:rsidRPr="00B00A19">
        <w:rPr>
          <w:rFonts w:ascii="Arial" w:hAnsi="Arial" w:cs="Arial"/>
        </w:rPr>
        <w:t>蘑菇</w:t>
      </w:r>
      <w:proofErr w:type="spellEnd"/>
      <w:r w:rsidRPr="00B00A19">
        <w:rPr>
          <w:rFonts w:ascii="Arial" w:hAnsi="Arial" w:cs="Arial"/>
        </w:rPr>
        <w:t xml:space="preserve"> · </w:t>
      </w:r>
      <w:proofErr w:type="spellStart"/>
      <w:r w:rsidRPr="00B00A19">
        <w:rPr>
          <w:rFonts w:ascii="Arial" w:hAnsi="Arial" w:cs="Arial"/>
        </w:rPr>
        <w:t>迷你西</w:t>
      </w:r>
      <w:r w:rsidRPr="00B00A19">
        <w:rPr>
          <w:rFonts w:ascii="Microsoft JhengHei" w:eastAsia="Microsoft JhengHei" w:hAnsi="Microsoft JhengHei" w:cs="Microsoft JhengHei" w:hint="eastAsia"/>
        </w:rPr>
        <w:t>兰</w:t>
      </w:r>
      <w:r w:rsidRPr="00B00A19">
        <w:rPr>
          <w:rFonts w:ascii="MS Mincho" w:eastAsia="MS Mincho" w:hAnsi="MS Mincho" w:cs="MS Mincho" w:hint="eastAsia"/>
        </w:rPr>
        <w:t>花</w:t>
      </w:r>
      <w:proofErr w:type="spellEnd"/>
      <w:r w:rsidR="00B00A19">
        <w:rPr>
          <w:rFonts w:ascii="MS Mincho" w:eastAsia="MS Mincho" w:hAnsi="MS Mincho" w:cs="MS Mincho"/>
        </w:rPr>
        <w:br/>
      </w:r>
      <w:r w:rsidR="00B00A19">
        <w:rPr>
          <w:rFonts w:ascii="MS Mincho" w:eastAsia="MS Mincho" w:hAnsi="MS Mincho" w:cs="MS Mincho"/>
        </w:rPr>
        <w:br/>
      </w:r>
      <w:r w:rsidR="00B00A19" w:rsidRPr="008F4308">
        <w:rPr>
          <w:rFonts w:ascii="Arial" w:hAnsi="Arial" w:cs="Arial"/>
        </w:rPr>
        <w:t>******************************</w:t>
      </w:r>
      <w:r w:rsidR="00B00A19">
        <w:rPr>
          <w:rFonts w:ascii="MS Mincho" w:eastAsia="MS Mincho" w:hAnsi="MS Mincho" w:cs="MS Mincho"/>
        </w:rPr>
        <w:br/>
      </w:r>
    </w:p>
    <w:p w14:paraId="3CDB4B4E" w14:textId="77777777" w:rsidR="00B30084" w:rsidRPr="00B00A19" w:rsidRDefault="00000000" w:rsidP="00E441AC">
      <w:pPr>
        <w:pStyle w:val="berschrift2"/>
        <w:jc w:val="center"/>
        <w:rPr>
          <w:rFonts w:ascii="Arial" w:hAnsi="Arial" w:cs="Arial"/>
          <w:color w:val="A20027"/>
        </w:rPr>
      </w:pPr>
      <w:r w:rsidRPr="00B00A19">
        <w:rPr>
          <w:rFonts w:ascii="Arial" w:hAnsi="Arial" w:cs="Arial"/>
          <w:color w:val="A20027"/>
        </w:rPr>
        <w:t>BENEDICT TWO WAYS</w:t>
      </w:r>
    </w:p>
    <w:p w14:paraId="43E4D17E" w14:textId="77777777" w:rsidR="00B30084" w:rsidRPr="00E441AC" w:rsidRDefault="00000000" w:rsidP="00E441AC">
      <w:pPr>
        <w:jc w:val="center"/>
        <w:rPr>
          <w:rFonts w:ascii="Arial" w:hAnsi="Arial" w:cs="Arial"/>
          <w:b/>
          <w:bCs/>
          <w:i/>
          <w:iCs/>
        </w:rPr>
      </w:pPr>
      <w:r w:rsidRPr="00B00A19">
        <w:rPr>
          <w:rFonts w:ascii="Arial" w:hAnsi="Arial" w:cs="Arial"/>
        </w:rPr>
        <w:t>班尼迪克双味臻享</w:t>
      </w:r>
      <w:r w:rsidRPr="00B00A19">
        <w:rPr>
          <w:rFonts w:ascii="Arial" w:hAnsi="Arial" w:cs="Arial"/>
        </w:rPr>
        <w:br/>
      </w:r>
      <w:r w:rsidRPr="00E441AC">
        <w:rPr>
          <w:rFonts w:ascii="Arial" w:hAnsi="Arial" w:cs="Arial"/>
          <w:b/>
          <w:bCs/>
          <w:i/>
          <w:iCs/>
        </w:rPr>
        <w:t>Please choose one</w:t>
      </w:r>
    </w:p>
    <w:p w14:paraId="3C45A6AA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  <w:b/>
        </w:rPr>
        <w:t>Lobster benedict</w:t>
      </w:r>
    </w:p>
    <w:p w14:paraId="5717A412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>Poached egg, chive hollandaise, cabbage salad, herbs</w:t>
      </w:r>
      <w:r w:rsidRPr="00B00A19">
        <w:rPr>
          <w:rFonts w:ascii="Arial" w:hAnsi="Arial" w:cs="Arial"/>
        </w:rPr>
        <w:br/>
      </w:r>
      <w:r w:rsidRPr="00B00A19">
        <w:rPr>
          <w:rFonts w:ascii="Arial" w:hAnsi="Arial" w:cs="Arial"/>
        </w:rPr>
        <w:t>波士</w:t>
      </w:r>
      <w:r w:rsidRPr="00B00A19">
        <w:rPr>
          <w:rFonts w:ascii="Microsoft JhengHei" w:eastAsia="Microsoft JhengHei" w:hAnsi="Microsoft JhengHei" w:cs="Microsoft JhengHei" w:hint="eastAsia"/>
        </w:rPr>
        <w:t>顿龙虾</w:t>
      </w:r>
      <w:r w:rsidRPr="00B00A19">
        <w:rPr>
          <w:rFonts w:ascii="MS Mincho" w:eastAsia="MS Mincho" w:hAnsi="MS Mincho" w:cs="MS Mincho" w:hint="eastAsia"/>
        </w:rPr>
        <w:t>班尼迪克蛋，香葱荷</w:t>
      </w:r>
      <w:r w:rsidRPr="00B00A19">
        <w:rPr>
          <w:rFonts w:ascii="Microsoft JhengHei" w:eastAsia="Microsoft JhengHei" w:hAnsi="Microsoft JhengHei" w:cs="Microsoft JhengHei" w:hint="eastAsia"/>
        </w:rPr>
        <w:t>兰</w:t>
      </w:r>
      <w:r w:rsidRPr="00B00A19">
        <w:rPr>
          <w:rFonts w:ascii="MS Mincho" w:eastAsia="MS Mincho" w:hAnsi="MS Mincho" w:cs="MS Mincho" w:hint="eastAsia"/>
        </w:rPr>
        <w:t>汁，甘</w:t>
      </w:r>
      <w:r w:rsidRPr="00B00A19">
        <w:rPr>
          <w:rFonts w:ascii="Microsoft JhengHei" w:eastAsia="Microsoft JhengHei" w:hAnsi="Microsoft JhengHei" w:cs="Microsoft JhengHei" w:hint="eastAsia"/>
        </w:rPr>
        <w:t>蓝</w:t>
      </w:r>
      <w:r w:rsidRPr="00B00A19">
        <w:rPr>
          <w:rFonts w:ascii="MS Mincho" w:eastAsia="MS Mincho" w:hAnsi="MS Mincho" w:cs="MS Mincho" w:hint="eastAsia"/>
        </w:rPr>
        <w:t>沙拉</w:t>
      </w:r>
    </w:p>
    <w:p w14:paraId="40FE17FD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  <w:b/>
        </w:rPr>
        <w:t>BBQ pulled wagyu beef benedict</w:t>
      </w:r>
    </w:p>
    <w:p w14:paraId="2F6C54F2" w14:textId="3B82FEB1" w:rsidR="00B00A19" w:rsidRPr="008F4308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>Homemade chips, watercress, hot hollandaise</w:t>
      </w:r>
      <w:r w:rsidRPr="00B00A19">
        <w:rPr>
          <w:rFonts w:ascii="Arial" w:hAnsi="Arial" w:cs="Arial"/>
        </w:rPr>
        <w:br/>
      </w:r>
      <w:proofErr w:type="spellStart"/>
      <w:r w:rsidRPr="00B00A19">
        <w:rPr>
          <w:rFonts w:ascii="Arial" w:hAnsi="Arial" w:cs="Arial"/>
        </w:rPr>
        <w:t>熏烤手撕和牛肉班尼迪克蛋，自制薯片，西洋菜，</w:t>
      </w:r>
      <w:r w:rsidRPr="00B00A19">
        <w:rPr>
          <w:rFonts w:ascii="Microsoft JhengHei" w:eastAsia="Microsoft JhengHei" w:hAnsi="Microsoft JhengHei" w:cs="Microsoft JhengHei" w:hint="eastAsia"/>
        </w:rPr>
        <w:t>热</w:t>
      </w:r>
      <w:r w:rsidRPr="00B00A19">
        <w:rPr>
          <w:rFonts w:ascii="MS Mincho" w:eastAsia="MS Mincho" w:hAnsi="MS Mincho" w:cs="MS Mincho" w:hint="eastAsia"/>
        </w:rPr>
        <w:t>辣荷</w:t>
      </w:r>
      <w:r w:rsidRPr="00B00A19">
        <w:rPr>
          <w:rFonts w:ascii="Microsoft JhengHei" w:eastAsia="Microsoft JhengHei" w:hAnsi="Microsoft JhengHei" w:cs="Microsoft JhengHei" w:hint="eastAsia"/>
        </w:rPr>
        <w:t>兰</w:t>
      </w:r>
      <w:r w:rsidRPr="00B00A19">
        <w:rPr>
          <w:rFonts w:ascii="MS Mincho" w:eastAsia="MS Mincho" w:hAnsi="MS Mincho" w:cs="MS Mincho" w:hint="eastAsia"/>
        </w:rPr>
        <w:t>汁</w:t>
      </w:r>
      <w:proofErr w:type="spellEnd"/>
      <w:r w:rsidR="00B00A19">
        <w:rPr>
          <w:rFonts w:ascii="MS Mincho" w:eastAsia="MS Mincho" w:hAnsi="MS Mincho" w:cs="MS Mincho"/>
        </w:rPr>
        <w:br/>
      </w:r>
      <w:r w:rsidR="00B00A19">
        <w:rPr>
          <w:rFonts w:ascii="MS Mincho" w:eastAsia="MS Mincho" w:hAnsi="MS Mincho" w:cs="MS Mincho"/>
        </w:rPr>
        <w:br/>
      </w:r>
      <w:r w:rsidR="00B00A19" w:rsidRPr="008F4308">
        <w:rPr>
          <w:rFonts w:ascii="Arial" w:hAnsi="Arial" w:cs="Arial"/>
        </w:rPr>
        <w:t>******************************</w:t>
      </w:r>
      <w:r w:rsidR="00B00A19">
        <w:rPr>
          <w:rFonts w:ascii="Arial" w:hAnsi="Arial" w:cs="Arial"/>
        </w:rPr>
        <w:br/>
      </w:r>
    </w:p>
    <w:p w14:paraId="49D44248" w14:textId="77777777" w:rsidR="00B30084" w:rsidRPr="00B00A19" w:rsidRDefault="00000000" w:rsidP="00B00A19">
      <w:pPr>
        <w:pStyle w:val="berschrift2"/>
        <w:jc w:val="center"/>
        <w:rPr>
          <w:rFonts w:ascii="Arial" w:hAnsi="Arial" w:cs="Arial"/>
          <w:color w:val="A20027"/>
        </w:rPr>
      </w:pPr>
      <w:r w:rsidRPr="00B00A19">
        <w:rPr>
          <w:rFonts w:ascii="Arial" w:hAnsi="Arial" w:cs="Arial"/>
          <w:color w:val="A20027"/>
        </w:rPr>
        <w:t>BAKER'S BULLETIN</w:t>
      </w:r>
    </w:p>
    <w:p w14:paraId="6EFF8EDB" w14:textId="77777777" w:rsidR="00B30084" w:rsidRPr="00B00A19" w:rsidRDefault="00000000" w:rsidP="00B00A19">
      <w:pPr>
        <w:jc w:val="center"/>
        <w:rPr>
          <w:rFonts w:ascii="Arial" w:hAnsi="Arial" w:cs="Arial"/>
        </w:rPr>
      </w:pPr>
      <w:proofErr w:type="spellStart"/>
      <w:r w:rsidRPr="00B00A19">
        <w:rPr>
          <w:rFonts w:ascii="Arial" w:hAnsi="Arial" w:cs="Arial"/>
        </w:rPr>
        <w:t>甜点与烘焙</w:t>
      </w:r>
      <w:r w:rsidRPr="00B00A19">
        <w:rPr>
          <w:rFonts w:ascii="Microsoft JhengHei" w:eastAsia="Microsoft JhengHei" w:hAnsi="Microsoft JhengHei" w:cs="Microsoft JhengHei" w:hint="eastAsia"/>
        </w:rPr>
        <w:t>专栏</w:t>
      </w:r>
      <w:proofErr w:type="spellEnd"/>
      <w:r w:rsidRPr="00B00A19">
        <w:rPr>
          <w:rFonts w:ascii="Arial" w:hAnsi="Arial" w:cs="Arial"/>
        </w:rPr>
        <w:br/>
        <w:t>Freshly baked. Beautifully plated. Always worth the indulgence.</w:t>
      </w:r>
    </w:p>
    <w:p w14:paraId="5D186B6E" w14:textId="77777777" w:rsidR="00B30084" w:rsidRPr="0042449A" w:rsidRDefault="00000000" w:rsidP="00B00A19">
      <w:pPr>
        <w:jc w:val="center"/>
        <w:rPr>
          <w:rFonts w:ascii="Arial" w:hAnsi="Arial" w:cs="Arial"/>
          <w:b/>
          <w:bCs/>
        </w:rPr>
      </w:pPr>
      <w:r w:rsidRPr="0042449A">
        <w:rPr>
          <w:rFonts w:ascii="Arial" w:hAnsi="Arial" w:cs="Arial"/>
          <w:b/>
          <w:bCs/>
        </w:rPr>
        <w:t xml:space="preserve">Desserts </w:t>
      </w:r>
      <w:r w:rsidRPr="0042449A">
        <w:rPr>
          <w:rFonts w:ascii="Arial" w:hAnsi="Arial" w:cs="Arial"/>
          <w:b/>
          <w:bCs/>
        </w:rPr>
        <w:t>精美甜品档案</w:t>
      </w:r>
    </w:p>
    <w:p w14:paraId="0CDE4F2E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Dark &amp; Milk Chocolate Cake </w:t>
      </w:r>
      <w:r w:rsidRPr="00B00A19">
        <w:rPr>
          <w:rFonts w:ascii="Arial" w:hAnsi="Arial" w:cs="Arial"/>
        </w:rPr>
        <w:t>黑巧克力分布牛奶巧克力蛋糕</w:t>
      </w:r>
    </w:p>
    <w:p w14:paraId="4790409F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lastRenderedPageBreak/>
        <w:t xml:space="preserve">- Pistachio Joconde Cake, Mousseline Cream </w:t>
      </w:r>
      <w:r w:rsidRPr="00B00A19">
        <w:rPr>
          <w:rFonts w:ascii="Arial" w:hAnsi="Arial" w:cs="Arial"/>
        </w:rPr>
        <w:t>开心果蛋糕，慕斯奶油</w:t>
      </w:r>
    </w:p>
    <w:p w14:paraId="040BF459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Raspberry &amp; Caramelized Chocolate Cake </w:t>
      </w:r>
      <w:r w:rsidRPr="00B00A19">
        <w:rPr>
          <w:rFonts w:ascii="Arial" w:hAnsi="Arial" w:cs="Arial"/>
        </w:rPr>
        <w:t>覆盆子焦糖巧克力蛋糕</w:t>
      </w:r>
    </w:p>
    <w:p w14:paraId="59A9B2FA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Chocolate Sacher Cake </w:t>
      </w:r>
      <w:r w:rsidRPr="00B00A19">
        <w:rPr>
          <w:rFonts w:ascii="Arial" w:hAnsi="Arial" w:cs="Arial"/>
        </w:rPr>
        <w:t>巧克力</w:t>
      </w:r>
      <w:r w:rsidRPr="00B00A19">
        <w:rPr>
          <w:rFonts w:ascii="Microsoft JhengHei" w:eastAsia="Microsoft JhengHei" w:hAnsi="Microsoft JhengHei" w:cs="Microsoft JhengHei" w:hint="eastAsia"/>
        </w:rPr>
        <w:t>萨</w:t>
      </w:r>
      <w:r w:rsidRPr="00B00A19">
        <w:rPr>
          <w:rFonts w:ascii="MS Mincho" w:eastAsia="MS Mincho" w:hAnsi="MS Mincho" w:cs="MS Mincho" w:hint="eastAsia"/>
        </w:rPr>
        <w:t>赫蛋糕</w:t>
      </w:r>
    </w:p>
    <w:p w14:paraId="5E4406F2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Caramel Éclairs, Brown Butter, Sea Salt </w:t>
      </w:r>
      <w:r w:rsidRPr="00B00A19">
        <w:rPr>
          <w:rFonts w:ascii="Arial" w:hAnsi="Arial" w:cs="Arial"/>
        </w:rPr>
        <w:t>焦糖肉桂泡芙，焦黄油，海</w:t>
      </w:r>
      <w:r w:rsidRPr="00B00A19">
        <w:rPr>
          <w:rFonts w:ascii="Microsoft JhengHei" w:eastAsia="Microsoft JhengHei" w:hAnsi="Microsoft JhengHei" w:cs="Microsoft JhengHei" w:hint="eastAsia"/>
        </w:rPr>
        <w:t>盐</w:t>
      </w:r>
    </w:p>
    <w:p w14:paraId="72CB61DB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Green Tea Chocolate Tart </w:t>
      </w:r>
      <w:r w:rsidRPr="00B00A19">
        <w:rPr>
          <w:rFonts w:ascii="Arial" w:hAnsi="Arial" w:cs="Arial"/>
        </w:rPr>
        <w:t>抹茶巧克力</w:t>
      </w:r>
      <w:r w:rsidRPr="00B00A19">
        <w:rPr>
          <w:rFonts w:ascii="Microsoft JhengHei" w:eastAsia="Microsoft JhengHei" w:hAnsi="Microsoft JhengHei" w:cs="Microsoft JhengHei" w:hint="eastAsia"/>
        </w:rPr>
        <w:t>挞</w:t>
      </w:r>
    </w:p>
    <w:p w14:paraId="7F75F6A1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Apricot Mousse, Vanilla Cream </w:t>
      </w:r>
      <w:r w:rsidRPr="00B00A19">
        <w:rPr>
          <w:rFonts w:ascii="Arial" w:hAnsi="Arial" w:cs="Arial"/>
        </w:rPr>
        <w:t>杏子慕斯，香草奶油</w:t>
      </w:r>
    </w:p>
    <w:p w14:paraId="6B838A3A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Blueberry Cheesecake </w:t>
      </w:r>
      <w:r w:rsidRPr="00B00A19">
        <w:rPr>
          <w:rFonts w:ascii="Microsoft JhengHei" w:eastAsia="Microsoft JhengHei" w:hAnsi="Microsoft JhengHei" w:cs="Microsoft JhengHei" w:hint="eastAsia"/>
        </w:rPr>
        <w:t>蓝</w:t>
      </w:r>
      <w:r w:rsidRPr="00B00A19">
        <w:rPr>
          <w:rFonts w:ascii="MS Mincho" w:eastAsia="MS Mincho" w:hAnsi="MS Mincho" w:cs="MS Mincho" w:hint="eastAsia"/>
        </w:rPr>
        <w:t>莓芝士蛋糕</w:t>
      </w:r>
    </w:p>
    <w:p w14:paraId="305ACA22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Mixed Berry Choux </w:t>
      </w:r>
      <w:r w:rsidRPr="00B00A19">
        <w:rPr>
          <w:rFonts w:ascii="Arial" w:hAnsi="Arial" w:cs="Arial"/>
        </w:rPr>
        <w:t>混合莓泡芙</w:t>
      </w:r>
    </w:p>
    <w:p w14:paraId="260945F5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Passionfruit Panna Cotta </w:t>
      </w:r>
      <w:r w:rsidRPr="00B00A19">
        <w:rPr>
          <w:rFonts w:ascii="Microsoft JhengHei" w:eastAsia="Microsoft JhengHei" w:hAnsi="Microsoft JhengHei" w:cs="Microsoft JhengHei" w:hint="eastAsia"/>
        </w:rPr>
        <w:t>热</w:t>
      </w:r>
      <w:r w:rsidRPr="00B00A19">
        <w:rPr>
          <w:rFonts w:ascii="MS Mincho" w:eastAsia="MS Mincho" w:hAnsi="MS Mincho" w:cs="MS Mincho" w:hint="eastAsia"/>
        </w:rPr>
        <w:t>情果意式奶</w:t>
      </w:r>
      <w:r w:rsidRPr="00B00A19">
        <w:rPr>
          <w:rFonts w:ascii="Microsoft JhengHei" w:eastAsia="Microsoft JhengHei" w:hAnsi="Microsoft JhengHei" w:cs="Microsoft JhengHei" w:hint="eastAsia"/>
        </w:rPr>
        <w:t>冻</w:t>
      </w:r>
    </w:p>
    <w:p w14:paraId="4CCD860B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Cappuccino Mousse Cake </w:t>
      </w:r>
      <w:r w:rsidRPr="00B00A19">
        <w:rPr>
          <w:rFonts w:ascii="Arial" w:hAnsi="Arial" w:cs="Arial"/>
        </w:rPr>
        <w:t>卡布奇</w:t>
      </w:r>
      <w:r w:rsidRPr="00B00A19">
        <w:rPr>
          <w:rFonts w:ascii="Microsoft JhengHei" w:eastAsia="Microsoft JhengHei" w:hAnsi="Microsoft JhengHei" w:cs="Microsoft JhengHei" w:hint="eastAsia"/>
        </w:rPr>
        <w:t>诺</w:t>
      </w:r>
      <w:r w:rsidRPr="00B00A19">
        <w:rPr>
          <w:rFonts w:ascii="MS Mincho" w:eastAsia="MS Mincho" w:hAnsi="MS Mincho" w:cs="MS Mincho" w:hint="eastAsia"/>
        </w:rPr>
        <w:t>慕斯蛋糕</w:t>
      </w:r>
    </w:p>
    <w:p w14:paraId="039C3D20" w14:textId="77777777" w:rsidR="00B30084" w:rsidRPr="0042449A" w:rsidRDefault="00000000" w:rsidP="00B00A19">
      <w:pPr>
        <w:jc w:val="center"/>
        <w:rPr>
          <w:rFonts w:ascii="Arial" w:hAnsi="Arial" w:cs="Arial"/>
          <w:b/>
          <w:bCs/>
        </w:rPr>
      </w:pPr>
      <w:r w:rsidRPr="0042449A">
        <w:rPr>
          <w:rFonts w:ascii="Arial" w:hAnsi="Arial" w:cs="Arial"/>
          <w:b/>
          <w:bCs/>
        </w:rPr>
        <w:t xml:space="preserve">Bakery </w:t>
      </w:r>
      <w:r w:rsidRPr="0042449A">
        <w:rPr>
          <w:rFonts w:ascii="Arial" w:hAnsi="Arial" w:cs="Arial"/>
          <w:b/>
          <w:bCs/>
        </w:rPr>
        <w:t>烘焙精</w:t>
      </w:r>
      <w:r w:rsidRPr="0042449A">
        <w:rPr>
          <w:rFonts w:ascii="Microsoft JhengHei" w:eastAsia="Microsoft JhengHei" w:hAnsi="Microsoft JhengHei" w:cs="Microsoft JhengHei" w:hint="eastAsia"/>
          <w:b/>
          <w:bCs/>
        </w:rPr>
        <w:t>选</w:t>
      </w:r>
    </w:p>
    <w:p w14:paraId="1BE1A209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Full Korn Bread </w:t>
      </w:r>
      <w:r w:rsidRPr="00B00A19">
        <w:rPr>
          <w:rFonts w:ascii="Arial" w:hAnsi="Arial" w:cs="Arial"/>
        </w:rPr>
        <w:t>德式全谷面包</w:t>
      </w:r>
    </w:p>
    <w:p w14:paraId="3A11E998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Rye Walnut Bread </w:t>
      </w:r>
      <w:r w:rsidRPr="00B00A19">
        <w:rPr>
          <w:rFonts w:ascii="Arial" w:hAnsi="Arial" w:cs="Arial"/>
        </w:rPr>
        <w:t>黑麦核桃面包</w:t>
      </w:r>
    </w:p>
    <w:p w14:paraId="5C3B3A25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Baguette </w:t>
      </w:r>
      <w:r w:rsidRPr="00B00A19">
        <w:rPr>
          <w:rFonts w:ascii="Arial" w:hAnsi="Arial" w:cs="Arial"/>
        </w:rPr>
        <w:t>法棍</w:t>
      </w:r>
    </w:p>
    <w:p w14:paraId="673273AF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Croissant </w:t>
      </w:r>
      <w:r w:rsidRPr="00B00A19">
        <w:rPr>
          <w:rFonts w:ascii="Arial" w:hAnsi="Arial" w:cs="Arial"/>
        </w:rPr>
        <w:t>牛角包</w:t>
      </w:r>
    </w:p>
    <w:p w14:paraId="158CDD0A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Truffle &amp; Cheese Danish Roll </w:t>
      </w:r>
      <w:r w:rsidRPr="00B00A19">
        <w:rPr>
          <w:rFonts w:ascii="Arial" w:hAnsi="Arial" w:cs="Arial"/>
        </w:rPr>
        <w:t>松露芝士丹麦卷</w:t>
      </w:r>
    </w:p>
    <w:p w14:paraId="580881A7" w14:textId="19A01118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- Pain au </w:t>
      </w:r>
      <w:proofErr w:type="spellStart"/>
      <w:r w:rsidRPr="00B00A19">
        <w:rPr>
          <w:rFonts w:ascii="Arial" w:hAnsi="Arial" w:cs="Arial"/>
        </w:rPr>
        <w:t>Chocolat</w:t>
      </w:r>
      <w:proofErr w:type="spellEnd"/>
      <w:r w:rsidRPr="00B00A19">
        <w:rPr>
          <w:rFonts w:ascii="Arial" w:hAnsi="Arial" w:cs="Arial"/>
        </w:rPr>
        <w:t xml:space="preserve"> </w:t>
      </w:r>
      <w:proofErr w:type="spellStart"/>
      <w:r w:rsidRPr="00B00A19">
        <w:rPr>
          <w:rFonts w:ascii="Arial" w:hAnsi="Arial" w:cs="Arial"/>
        </w:rPr>
        <w:t>巧克力面包</w:t>
      </w:r>
      <w:proofErr w:type="spellEnd"/>
      <w:r w:rsidR="00B00A19">
        <w:rPr>
          <w:rFonts w:ascii="Arial" w:hAnsi="Arial" w:cs="Arial"/>
        </w:rPr>
        <w:br/>
      </w:r>
      <w:r w:rsidR="00B00A19">
        <w:rPr>
          <w:rFonts w:ascii="Arial" w:hAnsi="Arial" w:cs="Arial"/>
        </w:rPr>
        <w:br/>
      </w:r>
      <w:r w:rsidR="00B00A19" w:rsidRPr="008F4308">
        <w:rPr>
          <w:rFonts w:ascii="Arial" w:hAnsi="Arial" w:cs="Arial"/>
        </w:rPr>
        <w:t>******************************</w:t>
      </w:r>
      <w:r w:rsidR="00B00A19">
        <w:rPr>
          <w:rFonts w:ascii="Arial" w:hAnsi="Arial" w:cs="Arial"/>
        </w:rPr>
        <w:br/>
      </w:r>
    </w:p>
    <w:p w14:paraId="5962C646" w14:textId="77777777" w:rsidR="00B30084" w:rsidRPr="00B00A19" w:rsidRDefault="00000000" w:rsidP="00B00A19">
      <w:pPr>
        <w:pStyle w:val="berschrift2"/>
        <w:jc w:val="center"/>
        <w:rPr>
          <w:rFonts w:ascii="Arial" w:hAnsi="Arial" w:cs="Arial"/>
          <w:color w:val="A20027"/>
        </w:rPr>
      </w:pPr>
      <w:r w:rsidRPr="00B00A19">
        <w:rPr>
          <w:rFonts w:ascii="Arial" w:hAnsi="Arial" w:cs="Arial"/>
          <w:color w:val="A20027"/>
        </w:rPr>
        <w:t>RAISE YOUR GLASS</w:t>
      </w:r>
    </w:p>
    <w:p w14:paraId="3D5D46C5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Microsoft JhengHei" w:eastAsia="Microsoft JhengHei" w:hAnsi="Microsoft JhengHei" w:cs="Microsoft JhengHei" w:hint="eastAsia"/>
        </w:rPr>
        <w:t>畅饮专栏</w:t>
      </w:r>
      <w:r w:rsidRPr="00B00A19">
        <w:rPr>
          <w:rFonts w:ascii="Arial" w:hAnsi="Arial" w:cs="Arial"/>
        </w:rPr>
        <w:br/>
        <w:t>8 ways to toast your weekend — and more.</w:t>
      </w:r>
    </w:p>
    <w:p w14:paraId="3E70B727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>无酒不</w:t>
      </w:r>
      <w:r w:rsidRPr="00B00A19">
        <w:rPr>
          <w:rFonts w:ascii="Arial" w:hAnsi="Arial" w:cs="Arial"/>
        </w:rPr>
        <w:t>BRUNCH</w:t>
      </w:r>
      <w:r w:rsidRPr="00B00A19">
        <w:rPr>
          <w:rFonts w:ascii="Arial" w:hAnsi="Arial" w:cs="Arial"/>
        </w:rPr>
        <w:br/>
      </w:r>
      <w:r w:rsidRPr="00B00A19">
        <w:rPr>
          <w:rFonts w:ascii="Arial" w:hAnsi="Arial" w:cs="Arial"/>
        </w:rPr>
        <w:t>六款葡萄酒</w:t>
      </w:r>
      <w:r w:rsidRPr="00B00A19">
        <w:rPr>
          <w:rFonts w:ascii="Arial" w:hAnsi="Arial" w:cs="Arial"/>
        </w:rPr>
        <w:t xml:space="preserve"> + </w:t>
      </w:r>
      <w:r w:rsidRPr="00B00A19">
        <w:rPr>
          <w:rFonts w:ascii="Arial" w:hAnsi="Arial" w:cs="Arial"/>
        </w:rPr>
        <w:t>两款气泡酒</w:t>
      </w:r>
      <w:r w:rsidRPr="00B00A19">
        <w:rPr>
          <w:rFonts w:ascii="Arial" w:hAnsi="Arial" w:cs="Arial"/>
        </w:rPr>
        <w:t xml:space="preserve"> + </w:t>
      </w:r>
      <w:r w:rsidRPr="00B00A19">
        <w:rPr>
          <w:rFonts w:ascii="Arial" w:hAnsi="Arial" w:cs="Arial"/>
        </w:rPr>
        <w:t>果汁</w:t>
      </w:r>
      <w:r w:rsidRPr="00B00A19">
        <w:rPr>
          <w:rFonts w:ascii="Arial" w:hAnsi="Arial" w:cs="Arial"/>
        </w:rPr>
        <w:t>&amp;</w:t>
      </w:r>
      <w:r w:rsidRPr="00B00A19">
        <w:rPr>
          <w:rFonts w:ascii="Arial" w:hAnsi="Arial" w:cs="Arial"/>
        </w:rPr>
        <w:t>咖啡茶</w:t>
      </w:r>
      <w:r w:rsidRPr="00B00A19">
        <w:rPr>
          <w:rFonts w:ascii="Microsoft JhengHei" w:eastAsia="Microsoft JhengHei" w:hAnsi="Microsoft JhengHei" w:cs="Microsoft JhengHei" w:hint="eastAsia"/>
        </w:rPr>
        <w:t>饮</w:t>
      </w:r>
      <w:r w:rsidRPr="00B00A19">
        <w:rPr>
          <w:rFonts w:ascii="MS Mincho" w:eastAsia="MS Mincho" w:hAnsi="MS Mincho" w:cs="MS Mincho" w:hint="eastAsia"/>
        </w:rPr>
        <w:t>，尽情</w:t>
      </w:r>
      <w:r w:rsidRPr="00B00A19">
        <w:rPr>
          <w:rFonts w:ascii="Microsoft JhengHei" w:eastAsia="Microsoft JhengHei" w:hAnsi="Microsoft JhengHei" w:cs="Microsoft JhengHei" w:hint="eastAsia"/>
        </w:rPr>
        <w:t>畅饮</w:t>
      </w:r>
      <w:r w:rsidRPr="00B00A19">
        <w:rPr>
          <w:rFonts w:ascii="MS Mincho" w:eastAsia="MS Mincho" w:hAnsi="MS Mincho" w:cs="MS Mincho" w:hint="eastAsia"/>
        </w:rPr>
        <w:t>，无限</w:t>
      </w:r>
      <w:r w:rsidRPr="00B00A19">
        <w:rPr>
          <w:rFonts w:ascii="Microsoft JhengHei" w:eastAsia="Microsoft JhengHei" w:hAnsi="Microsoft JhengHei" w:cs="Microsoft JhengHei" w:hint="eastAsia"/>
        </w:rPr>
        <w:t>续</w:t>
      </w:r>
      <w:r w:rsidRPr="00B00A19">
        <w:rPr>
          <w:rFonts w:ascii="MS Mincho" w:eastAsia="MS Mincho" w:hAnsi="MS Mincho" w:cs="MS Mincho" w:hint="eastAsia"/>
        </w:rPr>
        <w:t>杯。</w:t>
      </w:r>
    </w:p>
    <w:p w14:paraId="052F26DE" w14:textId="77777777" w:rsidR="00B30084" w:rsidRPr="00B00A19" w:rsidRDefault="00000000" w:rsidP="00B00A19">
      <w:pPr>
        <w:jc w:val="center"/>
        <w:rPr>
          <w:rFonts w:ascii="Arial" w:hAnsi="Arial" w:cs="Arial"/>
          <w:lang w:val="de-DE"/>
        </w:rPr>
      </w:pPr>
      <w:r w:rsidRPr="00B00A19">
        <w:rPr>
          <w:rFonts w:ascii="Arial" w:hAnsi="Arial" w:cs="Arial"/>
          <w:lang w:val="de-DE"/>
        </w:rPr>
        <w:lastRenderedPageBreak/>
        <w:t xml:space="preserve">Sparkling </w:t>
      </w:r>
      <w:proofErr w:type="spellStart"/>
      <w:r w:rsidRPr="00B00A19">
        <w:rPr>
          <w:rFonts w:ascii="Arial" w:hAnsi="Arial" w:cs="Arial"/>
          <w:lang w:val="de-DE"/>
        </w:rPr>
        <w:t>Wine</w:t>
      </w:r>
      <w:proofErr w:type="spellEnd"/>
      <w:r w:rsidRPr="00B00A19">
        <w:rPr>
          <w:rFonts w:ascii="Arial" w:hAnsi="Arial" w:cs="Arial"/>
          <w:lang w:val="de-DE"/>
        </w:rPr>
        <w:t xml:space="preserve"> </w:t>
      </w:r>
      <w:proofErr w:type="spellStart"/>
      <w:r w:rsidRPr="00B00A19">
        <w:rPr>
          <w:rFonts w:ascii="Arial" w:hAnsi="Arial" w:cs="Arial"/>
        </w:rPr>
        <w:t>起泡酒</w:t>
      </w:r>
      <w:proofErr w:type="spellEnd"/>
      <w:r w:rsidRPr="00B00A19">
        <w:rPr>
          <w:rFonts w:ascii="Arial" w:hAnsi="Arial" w:cs="Arial"/>
          <w:lang w:val="de-DE"/>
        </w:rPr>
        <w:t xml:space="preserve"> × 2</w:t>
      </w:r>
      <w:r w:rsidRPr="00B00A19">
        <w:rPr>
          <w:rFonts w:ascii="Arial" w:hAnsi="Arial" w:cs="Arial"/>
          <w:lang w:val="de-DE"/>
        </w:rPr>
        <w:br/>
        <w:t xml:space="preserve">Still Wines </w:t>
      </w:r>
      <w:proofErr w:type="spellStart"/>
      <w:r w:rsidRPr="00B00A19">
        <w:rPr>
          <w:rFonts w:ascii="Arial" w:hAnsi="Arial" w:cs="Arial"/>
        </w:rPr>
        <w:t>葡萄酒</w:t>
      </w:r>
      <w:proofErr w:type="spellEnd"/>
      <w:r w:rsidRPr="00B00A19">
        <w:rPr>
          <w:rFonts w:ascii="Arial" w:hAnsi="Arial" w:cs="Arial"/>
          <w:lang w:val="de-DE"/>
        </w:rPr>
        <w:t xml:space="preserve"> × 6</w:t>
      </w:r>
    </w:p>
    <w:p w14:paraId="7CF2C200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 xml:space="preserve">Non-Alcoholic Options </w:t>
      </w:r>
      <w:proofErr w:type="spellStart"/>
      <w:r w:rsidRPr="00B00A19">
        <w:rPr>
          <w:rFonts w:ascii="Microsoft JhengHei" w:eastAsia="Microsoft JhengHei" w:hAnsi="Microsoft JhengHei" w:cs="Microsoft JhengHei" w:hint="eastAsia"/>
        </w:rPr>
        <w:t>软饮</w:t>
      </w:r>
      <w:proofErr w:type="spellEnd"/>
      <w:r w:rsidRPr="00B00A19">
        <w:rPr>
          <w:rFonts w:ascii="Arial" w:hAnsi="Arial" w:cs="Arial"/>
        </w:rPr>
        <w:t xml:space="preserve"> &amp; </w:t>
      </w:r>
      <w:proofErr w:type="spellStart"/>
      <w:r w:rsidRPr="00B00A19">
        <w:rPr>
          <w:rFonts w:ascii="Microsoft JhengHei" w:eastAsia="Microsoft JhengHei" w:hAnsi="Microsoft JhengHei" w:cs="Microsoft JhengHei" w:hint="eastAsia"/>
        </w:rPr>
        <w:t>热饮</w:t>
      </w:r>
      <w:proofErr w:type="spellEnd"/>
    </w:p>
    <w:p w14:paraId="0809726A" w14:textId="12E8DAE1" w:rsidR="00B30084" w:rsidRDefault="00E322A9" w:rsidP="00E322A9">
      <w:pPr>
        <w:jc w:val="center"/>
        <w:rPr>
          <w:rFonts w:ascii="Arial" w:hAnsi="Arial" w:cs="Arial"/>
        </w:rPr>
      </w:pPr>
      <w:r w:rsidRPr="00E322A9">
        <w:rPr>
          <w:rFonts w:ascii="Arial" w:hAnsi="Arial" w:cs="Arial"/>
        </w:rPr>
        <w:t xml:space="preserve">- Mocktails </w:t>
      </w:r>
      <w:proofErr w:type="spellStart"/>
      <w:r w:rsidRPr="00E322A9">
        <w:rPr>
          <w:rFonts w:ascii="Arial" w:hAnsi="Arial" w:cs="Arial"/>
        </w:rPr>
        <w:t>无酒</w:t>
      </w:r>
      <w:r w:rsidRPr="00E322A9">
        <w:rPr>
          <w:rFonts w:ascii="Arial" w:eastAsia="Microsoft JhengHei" w:hAnsi="Arial" w:cs="Arial"/>
        </w:rPr>
        <w:t>鸡</w:t>
      </w:r>
      <w:r w:rsidRPr="00E322A9">
        <w:rPr>
          <w:rFonts w:ascii="Arial" w:eastAsia="MS Mincho" w:hAnsi="Arial" w:cs="Arial"/>
        </w:rPr>
        <w:t>尾酒</w:t>
      </w:r>
      <w:proofErr w:type="spellEnd"/>
      <w:r>
        <w:rPr>
          <w:rFonts w:ascii="Arial" w:eastAsia="MS Mincho" w:hAnsi="Arial" w:cs="Arial"/>
        </w:rPr>
        <w:br/>
      </w:r>
      <w:r w:rsidR="00000000" w:rsidRPr="00B00A19">
        <w:rPr>
          <w:rFonts w:ascii="Arial" w:hAnsi="Arial" w:cs="Arial"/>
        </w:rPr>
        <w:t xml:space="preserve">- Juice selections </w:t>
      </w:r>
      <w:proofErr w:type="spellStart"/>
      <w:r w:rsidR="00000000" w:rsidRPr="00B00A19">
        <w:rPr>
          <w:rFonts w:ascii="Arial" w:hAnsi="Arial" w:cs="Arial"/>
        </w:rPr>
        <w:t>果汁</w:t>
      </w:r>
      <w:proofErr w:type="spellEnd"/>
      <w:r w:rsidR="00000000" w:rsidRPr="00B00A19">
        <w:rPr>
          <w:rFonts w:ascii="Arial" w:hAnsi="Arial" w:cs="Arial"/>
        </w:rPr>
        <w:br/>
        <w:t xml:space="preserve">- Coffee </w:t>
      </w:r>
      <w:r w:rsidR="00000000" w:rsidRPr="00B00A19">
        <w:rPr>
          <w:rFonts w:ascii="Arial" w:hAnsi="Arial" w:cs="Arial"/>
        </w:rPr>
        <w:t>咖啡</w:t>
      </w:r>
      <w:r w:rsidR="00000000" w:rsidRPr="00B00A19">
        <w:rPr>
          <w:rFonts w:ascii="Arial" w:hAnsi="Arial" w:cs="Arial"/>
        </w:rPr>
        <w:br/>
        <w:t xml:space="preserve">- Soft drinks </w:t>
      </w:r>
      <w:r w:rsidR="00000000" w:rsidRPr="00B00A19">
        <w:rPr>
          <w:rFonts w:ascii="Microsoft JhengHei" w:eastAsia="Microsoft JhengHei" w:hAnsi="Microsoft JhengHei" w:cs="Microsoft JhengHei" w:hint="eastAsia"/>
        </w:rPr>
        <w:t>软饮</w:t>
      </w:r>
      <w:r w:rsidR="00000000" w:rsidRPr="00B00A19">
        <w:rPr>
          <w:rFonts w:ascii="Arial" w:hAnsi="Arial" w:cs="Arial"/>
        </w:rPr>
        <w:br/>
        <w:t xml:space="preserve">- Tea </w:t>
      </w:r>
      <w:r w:rsidR="00000000" w:rsidRPr="00B00A19">
        <w:rPr>
          <w:rFonts w:ascii="Arial" w:hAnsi="Arial" w:cs="Arial"/>
        </w:rPr>
        <w:t>茶</w:t>
      </w:r>
    </w:p>
    <w:p w14:paraId="6D76FC16" w14:textId="4D5F5980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>Club Tip: Pace yourself — you’ve got all afternoon.</w:t>
      </w:r>
      <w:r w:rsidRPr="00B00A19">
        <w:rPr>
          <w:rFonts w:ascii="Arial" w:hAnsi="Arial" w:cs="Arial"/>
        </w:rPr>
        <w:br/>
      </w:r>
      <w:proofErr w:type="spellStart"/>
      <w:r w:rsidRPr="00B00A19">
        <w:rPr>
          <w:rFonts w:ascii="Arial" w:hAnsi="Arial" w:cs="Arial"/>
        </w:rPr>
        <w:t>俱</w:t>
      </w:r>
      <w:r w:rsidRPr="00B00A19">
        <w:rPr>
          <w:rFonts w:ascii="Microsoft JhengHei" w:eastAsia="Microsoft JhengHei" w:hAnsi="Microsoft JhengHei" w:cs="Microsoft JhengHei" w:hint="eastAsia"/>
        </w:rPr>
        <w:t>乐</w:t>
      </w:r>
      <w:r w:rsidRPr="00B00A19">
        <w:rPr>
          <w:rFonts w:ascii="MS Mincho" w:eastAsia="MS Mincho" w:hAnsi="MS Mincho" w:cs="MS Mincho" w:hint="eastAsia"/>
        </w:rPr>
        <w:t>部小</w:t>
      </w:r>
      <w:r w:rsidRPr="00B00A19">
        <w:rPr>
          <w:rFonts w:ascii="Microsoft JhengHei" w:eastAsia="Microsoft JhengHei" w:hAnsi="Microsoft JhengHei" w:cs="Microsoft JhengHei" w:hint="eastAsia"/>
        </w:rPr>
        <w:t>贴</w:t>
      </w:r>
      <w:r w:rsidRPr="00B00A19">
        <w:rPr>
          <w:rFonts w:ascii="MS Mincho" w:eastAsia="MS Mincho" w:hAnsi="MS Mincho" w:cs="MS Mincho" w:hint="eastAsia"/>
        </w:rPr>
        <w:t>士：</w:t>
      </w:r>
      <w:r w:rsidRPr="00B00A19">
        <w:rPr>
          <w:rFonts w:ascii="Yu Gothic" w:eastAsia="Yu Gothic" w:hAnsi="Yu Gothic" w:cs="Yu Gothic" w:hint="eastAsia"/>
        </w:rPr>
        <w:t>别</w:t>
      </w:r>
      <w:r w:rsidRPr="00B00A19">
        <w:rPr>
          <w:rFonts w:ascii="MS Mincho" w:eastAsia="MS Mincho" w:hAnsi="MS Mincho" w:cs="MS Mincho" w:hint="eastAsia"/>
        </w:rPr>
        <w:t>急，</w:t>
      </w:r>
      <w:r w:rsidRPr="00B00A19">
        <w:rPr>
          <w:rFonts w:ascii="Microsoft JhengHei" w:eastAsia="Microsoft JhengHei" w:hAnsi="Microsoft JhengHei" w:cs="Microsoft JhengHei" w:hint="eastAsia"/>
        </w:rPr>
        <w:t>时间</w:t>
      </w:r>
      <w:r w:rsidRPr="00B00A19">
        <w:rPr>
          <w:rFonts w:ascii="MS Mincho" w:eastAsia="MS Mincho" w:hAnsi="MS Mincho" w:cs="MS Mincho" w:hint="eastAsia"/>
        </w:rPr>
        <w:t>和酒都</w:t>
      </w:r>
      <w:r w:rsidRPr="00B00A19">
        <w:rPr>
          <w:rFonts w:ascii="Microsoft JhengHei" w:eastAsia="Microsoft JhengHei" w:hAnsi="Microsoft JhengHei" w:cs="Microsoft JhengHei" w:hint="eastAsia"/>
        </w:rPr>
        <w:t>刚刚</w:t>
      </w:r>
      <w:r w:rsidRPr="00B00A19">
        <w:rPr>
          <w:rFonts w:ascii="MS Mincho" w:eastAsia="MS Mincho" w:hAnsi="MS Mincho" w:cs="MS Mincho" w:hint="eastAsia"/>
        </w:rPr>
        <w:t>好</w:t>
      </w:r>
      <w:proofErr w:type="spellEnd"/>
      <w:r w:rsidRPr="00B00A19">
        <w:rPr>
          <w:rFonts w:ascii="MS Mincho" w:eastAsia="MS Mincho" w:hAnsi="MS Mincho" w:cs="MS Mincho" w:hint="eastAsia"/>
        </w:rPr>
        <w:t>。</w:t>
      </w:r>
      <w:r w:rsidR="00B00A19">
        <w:rPr>
          <w:rFonts w:ascii="MS Mincho" w:eastAsia="MS Mincho" w:hAnsi="MS Mincho" w:cs="MS Mincho"/>
        </w:rPr>
        <w:br/>
      </w:r>
      <w:r w:rsidR="00B00A19">
        <w:rPr>
          <w:rFonts w:ascii="MS Mincho" w:eastAsia="MS Mincho" w:hAnsi="MS Mincho" w:cs="MS Mincho"/>
        </w:rPr>
        <w:br/>
      </w:r>
      <w:r w:rsidR="00B00A19" w:rsidRPr="008F4308">
        <w:rPr>
          <w:rFonts w:ascii="Arial" w:hAnsi="Arial" w:cs="Arial"/>
        </w:rPr>
        <w:t>******************************</w:t>
      </w:r>
      <w:r w:rsidR="00B00A19">
        <w:rPr>
          <w:rFonts w:ascii="Arial" w:hAnsi="Arial" w:cs="Arial"/>
        </w:rPr>
        <w:br/>
      </w:r>
    </w:p>
    <w:p w14:paraId="08B1BEF3" w14:textId="77777777" w:rsidR="00B30084" w:rsidRPr="00E441AC" w:rsidRDefault="00000000" w:rsidP="00B00A19">
      <w:pPr>
        <w:pStyle w:val="berschrift2"/>
        <w:jc w:val="center"/>
        <w:rPr>
          <w:rFonts w:ascii="Arial" w:hAnsi="Arial" w:cs="Arial"/>
          <w:color w:val="A20027"/>
        </w:rPr>
      </w:pPr>
      <w:r w:rsidRPr="00E441AC">
        <w:rPr>
          <w:rFonts w:ascii="Arial" w:hAnsi="Arial" w:cs="Arial"/>
          <w:color w:val="A20027"/>
        </w:rPr>
        <w:t>TROLLEY SERVICE &amp; LIVE COOKING</w:t>
      </w:r>
    </w:p>
    <w:p w14:paraId="25F71392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>桌</w:t>
      </w:r>
      <w:r w:rsidRPr="00B00A19">
        <w:rPr>
          <w:rFonts w:ascii="Microsoft JhengHei" w:eastAsia="Microsoft JhengHei" w:hAnsi="Microsoft JhengHei" w:cs="Microsoft JhengHei" w:hint="eastAsia"/>
        </w:rPr>
        <w:t>边</w:t>
      </w:r>
      <w:r w:rsidRPr="00B00A19">
        <w:rPr>
          <w:rFonts w:ascii="MS Mincho" w:eastAsia="MS Mincho" w:hAnsi="MS Mincho" w:cs="MS Mincho" w:hint="eastAsia"/>
        </w:rPr>
        <w:t>推</w:t>
      </w:r>
      <w:r w:rsidRPr="00B00A19">
        <w:rPr>
          <w:rFonts w:ascii="Microsoft JhengHei" w:eastAsia="Microsoft JhengHei" w:hAnsi="Microsoft JhengHei" w:cs="Microsoft JhengHei" w:hint="eastAsia"/>
        </w:rPr>
        <w:t>车</w:t>
      </w:r>
      <w:r w:rsidRPr="00B00A19">
        <w:rPr>
          <w:rFonts w:ascii="MS Mincho" w:eastAsia="MS Mincho" w:hAnsi="MS Mincho" w:cs="MS Mincho" w:hint="eastAsia"/>
        </w:rPr>
        <w:t>服</w:t>
      </w:r>
      <w:r w:rsidRPr="00B00A19">
        <w:rPr>
          <w:rFonts w:ascii="Microsoft JhengHei" w:eastAsia="Microsoft JhengHei" w:hAnsi="Microsoft JhengHei" w:cs="Microsoft JhengHei" w:hint="eastAsia"/>
        </w:rPr>
        <w:t>务</w:t>
      </w:r>
      <w:r w:rsidRPr="00B00A19">
        <w:rPr>
          <w:rFonts w:ascii="Arial" w:hAnsi="Arial" w:cs="Arial"/>
        </w:rPr>
        <w:t xml:space="preserve"> &amp; </w:t>
      </w:r>
      <w:r w:rsidRPr="00B00A19">
        <w:rPr>
          <w:rFonts w:ascii="Microsoft JhengHei" w:eastAsia="Microsoft JhengHei" w:hAnsi="Microsoft JhengHei" w:cs="Microsoft JhengHei" w:hint="eastAsia"/>
        </w:rPr>
        <w:t>现场</w:t>
      </w:r>
      <w:r w:rsidRPr="00B00A19">
        <w:rPr>
          <w:rFonts w:ascii="MS Mincho" w:eastAsia="MS Mincho" w:hAnsi="MS Mincho" w:cs="MS Mincho" w:hint="eastAsia"/>
        </w:rPr>
        <w:t>烹</w:t>
      </w:r>
      <w:r w:rsidRPr="00B00A19">
        <w:rPr>
          <w:rFonts w:ascii="Microsoft JhengHei" w:eastAsia="Microsoft JhengHei" w:hAnsi="Microsoft JhengHei" w:cs="Microsoft JhengHei" w:hint="eastAsia"/>
        </w:rPr>
        <w:t>饪</w:t>
      </w:r>
      <w:r w:rsidRPr="00B00A19">
        <w:rPr>
          <w:rFonts w:ascii="MS Mincho" w:eastAsia="MS Mincho" w:hAnsi="MS Mincho" w:cs="MS Mincho" w:hint="eastAsia"/>
        </w:rPr>
        <w:t>台</w:t>
      </w:r>
    </w:p>
    <w:p w14:paraId="12B690B9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>Trolley Service: Cabajimper Iberico · Green Label — tableside carving.</w:t>
      </w:r>
      <w:r w:rsidRPr="00B00A19">
        <w:rPr>
          <w:rFonts w:ascii="Arial" w:hAnsi="Arial" w:cs="Arial"/>
        </w:rPr>
        <w:br/>
      </w:r>
      <w:r w:rsidRPr="00B00A19">
        <w:rPr>
          <w:rFonts w:ascii="Arial" w:hAnsi="Arial" w:cs="Arial"/>
        </w:rPr>
        <w:t>西班牙伊比利</w:t>
      </w:r>
      <w:r w:rsidRPr="00B00A19">
        <w:rPr>
          <w:rFonts w:ascii="Microsoft JhengHei" w:eastAsia="Microsoft JhengHei" w:hAnsi="Microsoft JhengHei" w:cs="Microsoft JhengHei" w:hint="eastAsia"/>
        </w:rPr>
        <w:t>亚</w:t>
      </w:r>
      <w:r w:rsidRPr="00B00A19">
        <w:rPr>
          <w:rFonts w:ascii="MS Mincho" w:eastAsia="MS Mincho" w:hAnsi="MS Mincho" w:cs="MS Mincho" w:hint="eastAsia"/>
        </w:rPr>
        <w:t>火腿，桌</w:t>
      </w:r>
      <w:r w:rsidRPr="00B00A19">
        <w:rPr>
          <w:rFonts w:ascii="Microsoft JhengHei" w:eastAsia="Microsoft JhengHei" w:hAnsi="Microsoft JhengHei" w:cs="Microsoft JhengHei" w:hint="eastAsia"/>
        </w:rPr>
        <w:t>边现</w:t>
      </w:r>
      <w:r w:rsidRPr="00B00A19">
        <w:rPr>
          <w:rFonts w:ascii="MS Mincho" w:eastAsia="MS Mincho" w:hAnsi="MS Mincho" w:cs="MS Mincho" w:hint="eastAsia"/>
        </w:rPr>
        <w:t>切。</w:t>
      </w:r>
    </w:p>
    <w:p w14:paraId="00DAC408" w14:textId="77777777" w:rsidR="00B30084" w:rsidRPr="00B00A19" w:rsidRDefault="00000000" w:rsidP="00B00A19">
      <w:pPr>
        <w:jc w:val="center"/>
        <w:rPr>
          <w:rFonts w:ascii="Arial" w:hAnsi="Arial" w:cs="Arial"/>
        </w:rPr>
      </w:pPr>
      <w:r w:rsidRPr="00B00A19">
        <w:rPr>
          <w:rFonts w:ascii="Arial" w:hAnsi="Arial" w:cs="Arial"/>
        </w:rPr>
        <w:t>Live Cooking Station: Chef’s seasonal specials, freshly prepared to order.</w:t>
      </w:r>
      <w:r w:rsidRPr="00B00A19">
        <w:rPr>
          <w:rFonts w:ascii="Arial" w:hAnsi="Arial" w:cs="Arial"/>
        </w:rPr>
        <w:br/>
      </w:r>
      <w:r w:rsidRPr="00B00A19">
        <w:rPr>
          <w:rFonts w:ascii="Arial" w:hAnsi="Arial" w:cs="Arial"/>
        </w:rPr>
        <w:t>主厨特</w:t>
      </w:r>
      <w:r w:rsidRPr="00B00A19">
        <w:rPr>
          <w:rFonts w:ascii="Microsoft JhengHei" w:eastAsia="Microsoft JhengHei" w:hAnsi="Microsoft JhengHei" w:cs="Microsoft JhengHei" w:hint="eastAsia"/>
        </w:rPr>
        <w:t>选时</w:t>
      </w:r>
      <w:r w:rsidRPr="00B00A19">
        <w:rPr>
          <w:rFonts w:ascii="MS Mincho" w:eastAsia="MS Mincho" w:hAnsi="MS Mincho" w:cs="MS Mincho" w:hint="eastAsia"/>
        </w:rPr>
        <w:t>令佳肴，</w:t>
      </w:r>
      <w:r w:rsidRPr="00B00A19">
        <w:rPr>
          <w:rFonts w:ascii="Microsoft JhengHei" w:eastAsia="Microsoft JhengHei" w:hAnsi="Microsoft JhengHei" w:cs="Microsoft JhengHei" w:hint="eastAsia"/>
        </w:rPr>
        <w:t>现场</w:t>
      </w:r>
      <w:r w:rsidRPr="00B00A19">
        <w:rPr>
          <w:rFonts w:ascii="MS Mincho" w:eastAsia="MS Mincho" w:hAnsi="MS Mincho" w:cs="MS Mincho" w:hint="eastAsia"/>
        </w:rPr>
        <w:t>烹制。</w:t>
      </w:r>
    </w:p>
    <w:sectPr w:rsidR="00B30084" w:rsidRPr="00B00A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430125">
    <w:abstractNumId w:val="8"/>
  </w:num>
  <w:num w:numId="2" w16cid:durableId="195385602">
    <w:abstractNumId w:val="6"/>
  </w:num>
  <w:num w:numId="3" w16cid:durableId="1972054140">
    <w:abstractNumId w:val="5"/>
  </w:num>
  <w:num w:numId="4" w16cid:durableId="297153877">
    <w:abstractNumId w:val="4"/>
  </w:num>
  <w:num w:numId="5" w16cid:durableId="154732241">
    <w:abstractNumId w:val="7"/>
  </w:num>
  <w:num w:numId="6" w16cid:durableId="724262438">
    <w:abstractNumId w:val="3"/>
  </w:num>
  <w:num w:numId="7" w16cid:durableId="214702588">
    <w:abstractNumId w:val="2"/>
  </w:num>
  <w:num w:numId="8" w16cid:durableId="409889697">
    <w:abstractNumId w:val="1"/>
  </w:num>
  <w:num w:numId="9" w16cid:durableId="99962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449A"/>
    <w:rsid w:val="00A44FBD"/>
    <w:rsid w:val="00AA1D8D"/>
    <w:rsid w:val="00B00A19"/>
    <w:rsid w:val="00B30084"/>
    <w:rsid w:val="00B47730"/>
    <w:rsid w:val="00CB0664"/>
    <w:rsid w:val="00E169DF"/>
    <w:rsid w:val="00E313D7"/>
    <w:rsid w:val="00E322A9"/>
    <w:rsid w:val="00E33507"/>
    <w:rsid w:val="00E441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D00F2"/>
  <w14:defaultImageDpi w14:val="300"/>
  <w15:docId w15:val="{74A5476F-07EB-46BF-A25E-47406490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Bine Rühling-Tittmann</cp:lastModifiedBy>
  <cp:revision>6</cp:revision>
  <dcterms:created xsi:type="dcterms:W3CDTF">2025-09-01T05:30:00Z</dcterms:created>
  <dcterms:modified xsi:type="dcterms:W3CDTF">2025-09-01T06:00:00Z</dcterms:modified>
  <cp:category/>
</cp:coreProperties>
</file>